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3A0" w:rsidRDefault="005A63A0" w:rsidP="005A63A0">
      <w:pPr>
        <w:shd w:val="clear" w:color="auto" w:fill="FFFFFF"/>
        <w:spacing w:after="0" w:line="288" w:lineRule="atLeast"/>
        <w:jc w:val="center"/>
        <w:outlineLvl w:val="3"/>
        <w:rPr>
          <w:rFonts w:ascii="Times New Roman" w:hAnsi="Times New Roman" w:cs="Times New Roman"/>
          <w:b/>
        </w:rPr>
      </w:pPr>
    </w:p>
    <w:p w:rsidR="005A63A0" w:rsidRPr="005A63A0" w:rsidRDefault="005A63A0" w:rsidP="005A63A0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  <w:r w:rsidRPr="005A63A0">
        <w:rPr>
          <w:rFonts w:ascii="Arial" w:eastAsia="Times New Roman" w:hAnsi="Arial" w:cs="Arial"/>
          <w:color w:val="333333"/>
          <w:kern w:val="36"/>
          <w:sz w:val="32"/>
          <w:szCs w:val="32"/>
        </w:rPr>
        <w:t xml:space="preserve">Консультация                                                     </w:t>
      </w:r>
      <w:r>
        <w:rPr>
          <w:rFonts w:ascii="Arial" w:eastAsia="Times New Roman" w:hAnsi="Arial" w:cs="Arial"/>
          <w:color w:val="333333"/>
          <w:kern w:val="36"/>
          <w:sz w:val="32"/>
          <w:szCs w:val="32"/>
        </w:rPr>
        <w:t xml:space="preserve">                                        </w:t>
      </w:r>
      <w:r w:rsidR="00754B83">
        <w:rPr>
          <w:rFonts w:ascii="Arial" w:eastAsia="Times New Roman" w:hAnsi="Arial" w:cs="Arial"/>
          <w:color w:val="333333"/>
          <w:kern w:val="36"/>
          <w:sz w:val="32"/>
          <w:szCs w:val="32"/>
        </w:rPr>
        <w:t>«Безопасный отдых на природе</w:t>
      </w:r>
      <w:r w:rsidRPr="005A63A0">
        <w:rPr>
          <w:rFonts w:ascii="Arial" w:eastAsia="Times New Roman" w:hAnsi="Arial" w:cs="Arial"/>
          <w:color w:val="333333"/>
          <w:kern w:val="36"/>
          <w:sz w:val="32"/>
          <w:szCs w:val="32"/>
        </w:rPr>
        <w:t>»</w:t>
      </w:r>
      <w:r>
        <w:rPr>
          <w:rFonts w:ascii="Arial" w:eastAsia="Times New Roman" w:hAnsi="Arial" w:cs="Arial"/>
          <w:color w:val="333333"/>
          <w:kern w:val="36"/>
          <w:sz w:val="32"/>
          <w:szCs w:val="32"/>
        </w:rPr>
        <w:t xml:space="preserve">                                          </w:t>
      </w:r>
      <w:r w:rsidR="00754B83">
        <w:rPr>
          <w:rFonts w:ascii="Arial" w:eastAsia="Times New Roman" w:hAnsi="Arial" w:cs="Arial"/>
          <w:color w:val="333333"/>
          <w:kern w:val="36"/>
          <w:sz w:val="32"/>
          <w:szCs w:val="32"/>
        </w:rPr>
        <w:t xml:space="preserve">                </w:t>
      </w:r>
      <w:r w:rsidRPr="005A63A0">
        <w:rPr>
          <w:rFonts w:ascii="Arial" w:eastAsia="Times New Roman" w:hAnsi="Arial" w:cs="Arial"/>
          <w:color w:val="83A629"/>
          <w:sz w:val="32"/>
          <w:szCs w:val="32"/>
        </w:rPr>
        <w:t>Подготовка к отдыху на природе.</w:t>
      </w:r>
    </w:p>
    <w:p w:rsidR="005A63A0" w:rsidRPr="005A63A0" w:rsidRDefault="005A63A0" w:rsidP="005A63A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</w:rPr>
      </w:pPr>
      <w:r w:rsidRPr="005A63A0">
        <w:rPr>
          <w:rFonts w:ascii="Arial" w:eastAsia="Times New Roman" w:hAnsi="Arial" w:cs="Arial"/>
          <w:b/>
          <w:bCs/>
          <w:color w:val="111111"/>
          <w:sz w:val="27"/>
          <w:szCs w:val="27"/>
        </w:rPr>
        <w:t>1. Одевайтесь соответствующим образом.</w:t>
      </w:r>
    </w:p>
    <w:p w:rsidR="005A63A0" w:rsidRPr="005A63A0" w:rsidRDefault="005A63A0" w:rsidP="005A63A0">
      <w:pPr>
        <w:shd w:val="clear" w:color="auto" w:fill="FFFFFF"/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</w:rPr>
      </w:pPr>
      <w:r w:rsidRPr="005A63A0">
        <w:rPr>
          <w:rFonts w:ascii="Arial" w:eastAsia="Times New Roman" w:hAnsi="Arial" w:cs="Arial"/>
          <w:color w:val="111111"/>
          <w:sz w:val="27"/>
          <w:szCs w:val="27"/>
        </w:rPr>
        <w:t>Помните, что лес - это место обитания клещей, муравьев, змей и других ползучих и кусачих братьев наших меньших. А значит, одежда и обувь для посещения леса должна быть соответствующей. Лучше всего надеть спортивный костюм и кроссовки на толстой плоской, но не скользкой подошве. В любом случае штаны и рукава куртки не должны плотно прилегать к телу, чтобы в случае укуса насекомым или змеей в зубах животных оказалась материя одежды, а не ваша рука или нога. Не забудьте про головной убор.</w:t>
      </w:r>
    </w:p>
    <w:p w:rsidR="005A63A0" w:rsidRPr="005A63A0" w:rsidRDefault="005A63A0" w:rsidP="005A63A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</w:rPr>
      </w:pPr>
      <w:r w:rsidRPr="005A63A0">
        <w:rPr>
          <w:rFonts w:ascii="Arial" w:eastAsia="Times New Roman" w:hAnsi="Arial" w:cs="Arial"/>
          <w:b/>
          <w:bCs/>
          <w:color w:val="111111"/>
          <w:sz w:val="27"/>
          <w:szCs w:val="27"/>
        </w:rPr>
        <w:t>2. Не рвите то, с чем не знакомы.</w:t>
      </w:r>
    </w:p>
    <w:p w:rsidR="005A63A0" w:rsidRPr="005A63A0" w:rsidRDefault="005A63A0" w:rsidP="005A63A0">
      <w:pPr>
        <w:shd w:val="clear" w:color="auto" w:fill="FFFFFF"/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</w:rPr>
      </w:pPr>
      <w:r w:rsidRPr="005A63A0">
        <w:rPr>
          <w:rFonts w:ascii="Arial" w:eastAsia="Times New Roman" w:hAnsi="Arial" w:cs="Arial"/>
          <w:color w:val="111111"/>
          <w:sz w:val="27"/>
          <w:szCs w:val="27"/>
        </w:rPr>
        <w:t>Собирая грибы и ягоды, кладите в корзину только те дары природы, в которых уверены. Сбор незнакомых грибов и ягод может закончиться летальным исходом при их употреблении.</w:t>
      </w:r>
    </w:p>
    <w:p w:rsidR="005A63A0" w:rsidRPr="005A63A0" w:rsidRDefault="005A63A0" w:rsidP="005A63A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</w:rPr>
      </w:pPr>
      <w:r w:rsidRPr="005A63A0">
        <w:rPr>
          <w:rFonts w:ascii="Arial" w:eastAsia="Times New Roman" w:hAnsi="Arial" w:cs="Arial"/>
          <w:b/>
          <w:bCs/>
          <w:color w:val="111111"/>
          <w:sz w:val="27"/>
          <w:szCs w:val="27"/>
        </w:rPr>
        <w:t>3. Берегите природу.</w:t>
      </w:r>
    </w:p>
    <w:p w:rsidR="005A63A0" w:rsidRPr="005A63A0" w:rsidRDefault="005A63A0" w:rsidP="005A63A0">
      <w:pPr>
        <w:shd w:val="clear" w:color="auto" w:fill="FFFFFF"/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</w:rPr>
      </w:pPr>
      <w:r w:rsidRPr="005A63A0">
        <w:rPr>
          <w:rFonts w:ascii="Arial" w:eastAsia="Times New Roman" w:hAnsi="Arial" w:cs="Arial"/>
          <w:color w:val="111111"/>
          <w:sz w:val="27"/>
          <w:szCs w:val="27"/>
        </w:rPr>
        <w:t>Отдыхая на природе, помните, что своим халатным поведением вы можете нанести окружающей среде огромный вред. Не оставляйте после себя мусор, не рвите цветы и лекарственные растения, не разоряйте муравейники, паутину и гнезда птиц, соблюдайте правила безопасности при разведении костра.</w:t>
      </w:r>
    </w:p>
    <w:p w:rsidR="005A63A0" w:rsidRPr="005A63A0" w:rsidRDefault="005A63A0" w:rsidP="005A63A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</w:rPr>
      </w:pPr>
      <w:r w:rsidRPr="005A63A0">
        <w:rPr>
          <w:rFonts w:ascii="Arial" w:eastAsia="Times New Roman" w:hAnsi="Arial" w:cs="Arial"/>
          <w:b/>
          <w:bCs/>
          <w:color w:val="111111"/>
          <w:sz w:val="27"/>
          <w:szCs w:val="27"/>
        </w:rPr>
        <w:t>Берегите природу и она отблагодарит вас за это!</w:t>
      </w:r>
    </w:p>
    <w:p w:rsidR="00A47212" w:rsidRDefault="00A47212" w:rsidP="005A63A0">
      <w:pPr>
        <w:spacing w:after="44" w:line="259" w:lineRule="auto"/>
        <w:ind w:left="284" w:right="-15"/>
        <w:rPr>
          <w:rFonts w:ascii="Times New Roman" w:hAnsi="Times New Roman" w:cs="Times New Roman"/>
          <w:b/>
        </w:rPr>
      </w:pPr>
    </w:p>
    <w:p w:rsidR="00A47212" w:rsidRDefault="00A47212" w:rsidP="00A47212">
      <w:pPr>
        <w:spacing w:after="44" w:line="259" w:lineRule="auto"/>
        <w:ind w:right="-15"/>
        <w:rPr>
          <w:rFonts w:ascii="Times New Roman" w:hAnsi="Times New Roman" w:cs="Times New Roman"/>
          <w:b/>
        </w:rPr>
      </w:pPr>
    </w:p>
    <w:p w:rsidR="00A47212" w:rsidRDefault="00A47212" w:rsidP="00A47212">
      <w:pPr>
        <w:spacing w:after="44" w:line="259" w:lineRule="auto"/>
        <w:ind w:right="-15"/>
        <w:rPr>
          <w:rFonts w:ascii="Times New Roman" w:hAnsi="Times New Roman" w:cs="Times New Roman"/>
          <w:b/>
        </w:rPr>
      </w:pPr>
    </w:p>
    <w:p w:rsidR="00A47212" w:rsidRDefault="00A47212" w:rsidP="00A47212">
      <w:pPr>
        <w:spacing w:after="44" w:line="259" w:lineRule="auto"/>
        <w:ind w:right="-15"/>
        <w:rPr>
          <w:rFonts w:ascii="Times New Roman" w:hAnsi="Times New Roman" w:cs="Times New Roman"/>
          <w:b/>
        </w:rPr>
      </w:pPr>
    </w:p>
    <w:p w:rsidR="00A47212" w:rsidRDefault="00A47212" w:rsidP="00A47212">
      <w:pPr>
        <w:spacing w:after="44" w:line="259" w:lineRule="auto"/>
        <w:ind w:right="-15"/>
        <w:rPr>
          <w:rFonts w:ascii="Times New Roman" w:hAnsi="Times New Roman" w:cs="Times New Roman"/>
          <w:b/>
        </w:rPr>
      </w:pPr>
    </w:p>
    <w:p w:rsidR="00A47212" w:rsidRDefault="00A47212" w:rsidP="00A47212">
      <w:pPr>
        <w:spacing w:after="44" w:line="259" w:lineRule="auto"/>
        <w:ind w:right="-15"/>
        <w:rPr>
          <w:rFonts w:ascii="Times New Roman" w:hAnsi="Times New Roman" w:cs="Times New Roman"/>
          <w:b/>
        </w:rPr>
      </w:pPr>
    </w:p>
    <w:p w:rsidR="00A47212" w:rsidRDefault="00A47212" w:rsidP="00A47212">
      <w:pPr>
        <w:spacing w:after="44" w:line="259" w:lineRule="auto"/>
        <w:ind w:right="-15"/>
        <w:rPr>
          <w:rFonts w:ascii="Times New Roman" w:hAnsi="Times New Roman" w:cs="Times New Roman"/>
          <w:b/>
        </w:rPr>
      </w:pPr>
    </w:p>
    <w:p w:rsidR="00A47212" w:rsidRDefault="00A47212" w:rsidP="00A47212">
      <w:pPr>
        <w:spacing w:after="44" w:line="259" w:lineRule="auto"/>
        <w:ind w:right="-15"/>
        <w:rPr>
          <w:rFonts w:ascii="Times New Roman" w:hAnsi="Times New Roman" w:cs="Times New Roman"/>
          <w:b/>
        </w:rPr>
      </w:pPr>
    </w:p>
    <w:p w:rsidR="00A47212" w:rsidRDefault="00A47212" w:rsidP="00A47212">
      <w:pPr>
        <w:spacing w:after="44" w:line="259" w:lineRule="auto"/>
        <w:ind w:right="-15"/>
        <w:rPr>
          <w:rFonts w:ascii="Times New Roman" w:hAnsi="Times New Roman" w:cs="Times New Roman"/>
          <w:b/>
        </w:rPr>
      </w:pPr>
    </w:p>
    <w:p w:rsidR="00A47212" w:rsidRDefault="00A47212" w:rsidP="00A47212">
      <w:pPr>
        <w:spacing w:after="44" w:line="259" w:lineRule="auto"/>
        <w:ind w:right="-15"/>
        <w:rPr>
          <w:rFonts w:ascii="Times New Roman" w:hAnsi="Times New Roman" w:cs="Times New Roman"/>
          <w:b/>
        </w:rPr>
      </w:pPr>
    </w:p>
    <w:p w:rsidR="00A47212" w:rsidRDefault="00A47212" w:rsidP="00A47212">
      <w:pPr>
        <w:spacing w:after="44" w:line="259" w:lineRule="auto"/>
        <w:ind w:right="-15"/>
        <w:rPr>
          <w:rFonts w:ascii="Times New Roman" w:hAnsi="Times New Roman" w:cs="Times New Roman"/>
          <w:b/>
        </w:rPr>
      </w:pPr>
    </w:p>
    <w:p w:rsidR="00A47212" w:rsidRDefault="00A47212" w:rsidP="00A47212">
      <w:pPr>
        <w:spacing w:after="44" w:line="259" w:lineRule="auto"/>
        <w:ind w:right="-15"/>
        <w:rPr>
          <w:rFonts w:ascii="Times New Roman" w:hAnsi="Times New Roman" w:cs="Times New Roman"/>
          <w:b/>
        </w:rPr>
      </w:pPr>
    </w:p>
    <w:p w:rsidR="00A47212" w:rsidRDefault="00A47212" w:rsidP="00A47212">
      <w:pPr>
        <w:spacing w:after="44" w:line="259" w:lineRule="auto"/>
        <w:ind w:right="-15"/>
        <w:rPr>
          <w:rFonts w:ascii="Times New Roman" w:hAnsi="Times New Roman" w:cs="Times New Roman"/>
          <w:b/>
        </w:rPr>
      </w:pPr>
    </w:p>
    <w:p w:rsidR="00A47212" w:rsidRDefault="00A47212" w:rsidP="00A47212">
      <w:pPr>
        <w:spacing w:after="44" w:line="259" w:lineRule="auto"/>
        <w:ind w:right="-15"/>
        <w:rPr>
          <w:rFonts w:ascii="Times New Roman" w:hAnsi="Times New Roman" w:cs="Times New Roman"/>
          <w:b/>
        </w:rPr>
      </w:pPr>
    </w:p>
    <w:p w:rsidR="00A47212" w:rsidRDefault="00A47212" w:rsidP="00A47212">
      <w:pPr>
        <w:spacing w:after="44" w:line="259" w:lineRule="auto"/>
        <w:ind w:right="-15"/>
        <w:rPr>
          <w:rFonts w:ascii="Times New Roman" w:hAnsi="Times New Roman" w:cs="Times New Roman"/>
          <w:b/>
        </w:rPr>
      </w:pPr>
    </w:p>
    <w:p w:rsidR="00A47212" w:rsidRDefault="00A47212" w:rsidP="00A47212">
      <w:pPr>
        <w:spacing w:after="44" w:line="259" w:lineRule="auto"/>
        <w:ind w:right="-15"/>
        <w:rPr>
          <w:rFonts w:ascii="Times New Roman" w:hAnsi="Times New Roman" w:cs="Times New Roman"/>
          <w:b/>
        </w:rPr>
      </w:pPr>
    </w:p>
    <w:p w:rsidR="00A47212" w:rsidRDefault="00A47212" w:rsidP="00A47212">
      <w:pPr>
        <w:spacing w:after="44" w:line="259" w:lineRule="auto"/>
        <w:ind w:right="-15"/>
        <w:rPr>
          <w:rFonts w:ascii="Times New Roman" w:hAnsi="Times New Roman" w:cs="Times New Roman"/>
          <w:b/>
        </w:rPr>
      </w:pPr>
    </w:p>
    <w:p w:rsidR="00A47212" w:rsidRDefault="00A47212" w:rsidP="00A47212">
      <w:pPr>
        <w:spacing w:after="44" w:line="259" w:lineRule="auto"/>
        <w:ind w:right="-15"/>
        <w:rPr>
          <w:rFonts w:ascii="Times New Roman" w:hAnsi="Times New Roman" w:cs="Times New Roman"/>
          <w:b/>
        </w:rPr>
      </w:pPr>
    </w:p>
    <w:p w:rsidR="00A47212" w:rsidRDefault="00A47212" w:rsidP="00A47212">
      <w:pPr>
        <w:spacing w:after="44" w:line="259" w:lineRule="auto"/>
        <w:ind w:right="-15"/>
        <w:rPr>
          <w:rFonts w:ascii="Times New Roman" w:hAnsi="Times New Roman" w:cs="Times New Roman"/>
          <w:b/>
        </w:rPr>
      </w:pPr>
    </w:p>
    <w:p w:rsidR="00A47212" w:rsidRDefault="00A47212" w:rsidP="00A47212">
      <w:pPr>
        <w:spacing w:after="44" w:line="259" w:lineRule="auto"/>
        <w:ind w:right="-15"/>
        <w:rPr>
          <w:rFonts w:ascii="Times New Roman" w:hAnsi="Times New Roman" w:cs="Times New Roman"/>
          <w:b/>
        </w:rPr>
      </w:pPr>
    </w:p>
    <w:p w:rsidR="00A47212" w:rsidRDefault="00A47212" w:rsidP="00A47212">
      <w:pPr>
        <w:spacing w:after="44" w:line="259" w:lineRule="auto"/>
        <w:ind w:right="-15"/>
        <w:rPr>
          <w:rFonts w:ascii="Times New Roman" w:hAnsi="Times New Roman" w:cs="Times New Roman"/>
          <w:b/>
        </w:rPr>
      </w:pPr>
    </w:p>
    <w:p w:rsidR="00A47212" w:rsidRDefault="00A47212" w:rsidP="00A47212">
      <w:pPr>
        <w:spacing w:after="44" w:line="259" w:lineRule="auto"/>
        <w:ind w:right="-15"/>
        <w:rPr>
          <w:rFonts w:ascii="Times New Roman" w:hAnsi="Times New Roman" w:cs="Times New Roman"/>
          <w:b/>
        </w:rPr>
      </w:pPr>
    </w:p>
    <w:p w:rsidR="00A47212" w:rsidRDefault="00A47212" w:rsidP="00A47212">
      <w:pPr>
        <w:spacing w:after="44" w:line="259" w:lineRule="auto"/>
        <w:ind w:right="-15"/>
        <w:rPr>
          <w:rFonts w:ascii="Times New Roman" w:hAnsi="Times New Roman" w:cs="Times New Roman"/>
          <w:b/>
        </w:rPr>
      </w:pPr>
    </w:p>
    <w:p w:rsidR="00F7784A" w:rsidRPr="00F7784A" w:rsidRDefault="00F7784A" w:rsidP="00A47212">
      <w:pPr>
        <w:spacing w:after="265" w:line="250" w:lineRule="auto"/>
        <w:ind w:left="1255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7784A" w:rsidRPr="00F7784A" w:rsidSect="005A63A0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240" w:rsidRDefault="00B77240" w:rsidP="00433B25">
      <w:pPr>
        <w:spacing w:after="0" w:line="240" w:lineRule="auto"/>
      </w:pPr>
      <w:r>
        <w:separator/>
      </w:r>
    </w:p>
  </w:endnote>
  <w:endnote w:type="continuationSeparator" w:id="1">
    <w:p w:rsidR="00B77240" w:rsidRDefault="00B77240" w:rsidP="0043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240" w:rsidRDefault="00B77240" w:rsidP="00433B25">
      <w:pPr>
        <w:spacing w:after="0" w:line="240" w:lineRule="auto"/>
      </w:pPr>
      <w:r>
        <w:separator/>
      </w:r>
    </w:p>
  </w:footnote>
  <w:footnote w:type="continuationSeparator" w:id="1">
    <w:p w:rsidR="00B77240" w:rsidRDefault="00B77240" w:rsidP="00433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77FC7"/>
    <w:multiLevelType w:val="hybridMultilevel"/>
    <w:tmpl w:val="DB5CF558"/>
    <w:lvl w:ilvl="0" w:tplc="CF52F1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3858"/>
    <w:rsid w:val="000F4979"/>
    <w:rsid w:val="00116C01"/>
    <w:rsid w:val="00154205"/>
    <w:rsid w:val="001F36D2"/>
    <w:rsid w:val="00281BC2"/>
    <w:rsid w:val="002E0266"/>
    <w:rsid w:val="00337263"/>
    <w:rsid w:val="003711B4"/>
    <w:rsid w:val="003A7C1F"/>
    <w:rsid w:val="003C366B"/>
    <w:rsid w:val="003E760E"/>
    <w:rsid w:val="00416B87"/>
    <w:rsid w:val="00433B25"/>
    <w:rsid w:val="00470A3C"/>
    <w:rsid w:val="005A63A0"/>
    <w:rsid w:val="00617824"/>
    <w:rsid w:val="006A2126"/>
    <w:rsid w:val="006D4002"/>
    <w:rsid w:val="006E72FD"/>
    <w:rsid w:val="00754B83"/>
    <w:rsid w:val="00797C8D"/>
    <w:rsid w:val="007A24DD"/>
    <w:rsid w:val="008504C6"/>
    <w:rsid w:val="008C7FEF"/>
    <w:rsid w:val="008E510F"/>
    <w:rsid w:val="009329A8"/>
    <w:rsid w:val="00982DF5"/>
    <w:rsid w:val="00A47130"/>
    <w:rsid w:val="00A47212"/>
    <w:rsid w:val="00A53191"/>
    <w:rsid w:val="00A84670"/>
    <w:rsid w:val="00B41283"/>
    <w:rsid w:val="00B66D08"/>
    <w:rsid w:val="00B77240"/>
    <w:rsid w:val="00C61144"/>
    <w:rsid w:val="00CE42A3"/>
    <w:rsid w:val="00CE45ED"/>
    <w:rsid w:val="00D47F9B"/>
    <w:rsid w:val="00DE3858"/>
    <w:rsid w:val="00DF426B"/>
    <w:rsid w:val="00E018CB"/>
    <w:rsid w:val="00E22D8A"/>
    <w:rsid w:val="00E86A6B"/>
    <w:rsid w:val="00E92F0A"/>
    <w:rsid w:val="00F762D6"/>
    <w:rsid w:val="00F7784A"/>
    <w:rsid w:val="00FC2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01"/>
  </w:style>
  <w:style w:type="paragraph" w:styleId="1">
    <w:name w:val="heading 1"/>
    <w:basedOn w:val="a"/>
    <w:link w:val="10"/>
    <w:uiPriority w:val="9"/>
    <w:qFormat/>
    <w:rsid w:val="00DE3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E3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E38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E38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next w:val="a"/>
    <w:link w:val="50"/>
    <w:uiPriority w:val="9"/>
    <w:unhideWhenUsed/>
    <w:qFormat/>
    <w:rsid w:val="00A47212"/>
    <w:pPr>
      <w:keepNext/>
      <w:keepLines/>
      <w:spacing w:after="12" w:line="250" w:lineRule="auto"/>
      <w:ind w:left="286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6">
    <w:name w:val="heading 6"/>
    <w:next w:val="a"/>
    <w:link w:val="60"/>
    <w:uiPriority w:val="9"/>
    <w:unhideWhenUsed/>
    <w:qFormat/>
    <w:rsid w:val="00A47212"/>
    <w:pPr>
      <w:keepNext/>
      <w:keepLines/>
      <w:spacing w:after="12" w:line="250" w:lineRule="auto"/>
      <w:ind w:left="286" w:hanging="10"/>
      <w:jc w:val="center"/>
      <w:outlineLvl w:val="5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8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E38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DE385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E385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E3858"/>
    <w:rPr>
      <w:color w:val="0000FF"/>
      <w:u w:val="single"/>
    </w:rPr>
  </w:style>
  <w:style w:type="character" w:customStyle="1" w:styleId="mymessages">
    <w:name w:val="my_messages"/>
    <w:basedOn w:val="a0"/>
    <w:rsid w:val="00DE3858"/>
  </w:style>
  <w:style w:type="paragraph" w:customStyle="1" w:styleId="headline">
    <w:name w:val="headline"/>
    <w:basedOn w:val="a"/>
    <w:rsid w:val="00DE3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DE3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E38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3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85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A4721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60">
    <w:name w:val="Заголовок 6 Знак"/>
    <w:basedOn w:val="a0"/>
    <w:link w:val="6"/>
    <w:uiPriority w:val="9"/>
    <w:rsid w:val="00A4721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A472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A47212"/>
    <w:pPr>
      <w:tabs>
        <w:tab w:val="center" w:pos="4677"/>
        <w:tab w:val="right" w:pos="9355"/>
      </w:tabs>
      <w:spacing w:after="0" w:line="240" w:lineRule="auto"/>
      <w:ind w:left="19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A47212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No Spacing"/>
    <w:link w:val="ab"/>
    <w:uiPriority w:val="1"/>
    <w:qFormat/>
    <w:rsid w:val="00A47212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link w:val="aa"/>
    <w:uiPriority w:val="1"/>
    <w:rsid w:val="00A47212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A47212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A47212"/>
    <w:rPr>
      <w:lang w:eastAsia="en-US"/>
    </w:rPr>
  </w:style>
  <w:style w:type="table" w:styleId="ae">
    <w:name w:val="Table Grid"/>
    <w:basedOn w:val="a1"/>
    <w:rsid w:val="00A4721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A47212"/>
    <w:rPr>
      <w:i/>
      <w:iCs/>
    </w:rPr>
  </w:style>
  <w:style w:type="character" w:customStyle="1" w:styleId="c10">
    <w:name w:val="c10"/>
    <w:basedOn w:val="a0"/>
    <w:rsid w:val="00A47212"/>
  </w:style>
  <w:style w:type="character" w:customStyle="1" w:styleId="c4">
    <w:name w:val="c4"/>
    <w:basedOn w:val="a0"/>
    <w:rsid w:val="00A47212"/>
  </w:style>
  <w:style w:type="character" w:customStyle="1" w:styleId="apple-converted-space">
    <w:name w:val="apple-converted-space"/>
    <w:basedOn w:val="a0"/>
    <w:rsid w:val="00A47212"/>
  </w:style>
  <w:style w:type="paragraph" w:styleId="af0">
    <w:name w:val="List Paragraph"/>
    <w:basedOn w:val="a"/>
    <w:uiPriority w:val="34"/>
    <w:qFormat/>
    <w:rsid w:val="00A4721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tb">
    <w:name w:val="tb"/>
    <w:basedOn w:val="a"/>
    <w:rsid w:val="00A4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4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472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49177">
              <w:marLeft w:val="7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877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7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1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130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38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52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36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50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24172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7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9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2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2101">
              <w:marLeft w:val="7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04353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6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714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12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92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98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31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33469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779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8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4</cp:revision>
  <dcterms:created xsi:type="dcterms:W3CDTF">2023-06-12T14:49:00Z</dcterms:created>
  <dcterms:modified xsi:type="dcterms:W3CDTF">2023-06-12T14:57:00Z</dcterms:modified>
</cp:coreProperties>
</file>